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古代科学篇  人类的起源与发展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古代科学篇  人类的起源与发展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本书出售、求购地址：https://www.jiaokey.com/book/detail/14339694.html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古代科学篇  人类的起源与发展.html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