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古代科学篇  地学矿业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古代科学篇  地学矿业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本书出售、求购地址：https://www.jiaokey.com/book/detail/14339692.html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古代科学篇  地学矿业.html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