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书名：读童话  学英文  白雪公主</w:t>
      </w:r>
    </w:p>
    <w:p>
      <w:r>
        <w:t>作者：赵永芬编著</w:t>
      </w:r>
    </w:p>
    <w:p>
      <w:r>
        <w:t>出版社：北京：中国和平出版社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读童话  学英文  白雪公主 评论地址：https://www.jiaokey.com/book/detail/14339609.html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