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学校传世藏书文库-外国文学  农夫们</w:t>
      </w:r>
    </w:p>
    <w:p>
      <w:r>
        <w:rPr>
          <w:rFonts w:ascii="宋体" w:hAnsi="宋体" w:eastAsia="宋体"/>
          <w:sz w:val="24"/>
        </w:rPr>
        <w:t>刘以林主编，拉迪斯拉斯·S·雷蒙物（波）原著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学校传世藏书文库-外国文学  农夫们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刘以林主编，拉迪斯拉斯·S·雷蒙物（波）原著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本书出售、求购地址：https://www.jiaokey.com/book/detail/14339557.html</w:t>
      </w:r>
    </w:p>
    <w:p>
      <w:r>
        <w:t>更多相关图书推荐：https://www.jiaokey.com</w:t>
      </w:r>
    </w:p>
    <w:p>
      <w:r>
        <w:t>刘以林主编，拉迪斯拉斯·S·雷蒙物（波）原著 其他作品：https://www.jiaokey.com/tag/刘以林主编，拉迪斯拉斯·S·雷蒙物（波）原著.html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关键词搜索：https://www.jiaokey.com/tag/学校传世藏书文库-外国文学  农夫们.html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