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现代煤炭地质勘查技术</w:t>
      </w:r>
    </w:p>
    <w:p>
      <w:r>
        <w:rPr>
          <w:rFonts w:ascii="宋体" w:hAnsi="宋体" w:eastAsia="宋体"/>
          <w:sz w:val="24"/>
        </w:rPr>
        <w:t>徐水师，王佟，谭克龙著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现代煤炭地质勘查技术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徐水师，王佟，谭克龙著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本书出售、求购地址：https://www.jiaokey.com/book/detail/14339505.html</w:t>
      </w:r>
    </w:p>
    <w:p>
      <w:r>
        <w:t>更多相关图书推荐：https://www.jiaokey.com</w:t>
      </w:r>
    </w:p>
    <w:p>
      <w:r>
        <w:t>徐水师，王佟，谭克龙著 其他作品：https://www.jiaokey.com/tag/徐水师，王佟，谭克龙著.html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关键词搜索：https://www.jiaokey.com/tag/现代煤炭地质勘查技术.html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