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煤田3D3C地震勘探研究  以淮南顾桥煤矿为例</w:t>
      </w:r>
    </w:p>
    <w:p>
      <w:r>
        <w:rPr>
          <w:rFonts w:ascii="宋体" w:hAnsi="宋体" w:eastAsia="宋体"/>
          <w:sz w:val="24"/>
        </w:rPr>
        <w:t>芦俊，王赟，陈开远等著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煤田3D3C地震勘探研究  以淮南顾桥煤矿为例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芦俊，王赟，陈开远等著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本书出售、求购地址：https://www.jiaokey.com/book/detail/14339504.html</w:t>
      </w:r>
    </w:p>
    <w:p>
      <w:r>
        <w:t>更多相关图书推荐：https://www.jiaokey.com</w:t>
      </w:r>
    </w:p>
    <w:p>
      <w:r>
        <w:t>芦俊，王赟，陈开远等著 其他作品：https://www.jiaokey.com/tag/芦俊，王赟，陈开远等著.html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关键词搜索：https://www.jiaokey.com/tag/煤田3D3C地震勘探研究  以淮南顾桥煤矿为例.html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