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中国西北地区侏罗纪煤炭资源形成条件及资源评价</w:t>
      </w:r>
    </w:p>
    <w:p>
      <w:r>
        <w:rPr>
          <w:rFonts w:ascii="宋体" w:hAnsi="宋体" w:eastAsia="宋体"/>
          <w:sz w:val="24"/>
        </w:rPr>
        <w:t>王佟，邵龙义等著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中国西北地区侏罗纪煤炭资源形成条件及资源评价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王佟，邵龙义等著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本书出售、求购地址：https://www.jiaokey.com/book/detail/14339502.html</w:t>
      </w:r>
    </w:p>
    <w:p>
      <w:r>
        <w:t>更多相关图书推荐：https://www.jiaokey.com</w:t>
      </w:r>
    </w:p>
    <w:p>
      <w:r>
        <w:t>王佟，邵龙义等著 其他作品：https://www.jiaokey.com/tag/王佟，邵龙义等著.html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关键词搜索：https://www.jiaokey.com/tag/中国西北地区侏罗纪煤炭资源形成条件及资源评价.html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