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中国东部地区地球物理位场与构造形迹</w:t>
      </w:r>
    </w:p>
    <w:p>
      <w:r>
        <w:rPr>
          <w:rFonts w:ascii="宋体" w:hAnsi="宋体" w:eastAsia="宋体"/>
          <w:sz w:val="24"/>
        </w:rPr>
        <w:t>张凤旭，张兴洲，张凤琴，韩江涛等著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中国东部地区地球物理位场与构造形迹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张凤旭，张兴洲，张凤琴，韩江涛等著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本书出售、求购地址：https://www.jiaokey.com/book/detail/14339493.html</w:t>
      </w:r>
    </w:p>
    <w:p>
      <w:r>
        <w:t>更多相关图书推荐：https://www.jiaokey.com</w:t>
      </w:r>
    </w:p>
    <w:p>
      <w:r>
        <w:t>张凤旭，张兴洲，张凤琴，韩江涛等著 其他作品：https://www.jiaokey.com/tag/张凤旭，张兴洲，张凤琴，韩江涛等著.html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关键词搜索：https://www.jiaokey.com/tag/中国东部地区地球物理位场与构造形迹.html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