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高技能人才培训系列教材  实用仪器分析</w:t>
      </w:r>
    </w:p>
    <w:p>
      <w:r>
        <w:rPr>
          <w:rFonts w:ascii="宋体" w:hAnsi="宋体" w:eastAsia="宋体"/>
          <w:sz w:val="24"/>
        </w:rPr>
        <w:t>罗思宝，甘中东主编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7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9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7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高技能人才培训系列教材  实用仪器分析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罗思宝，甘中东主编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本书出售、求购地址：https://www.jiaokey.com/book/detail/14339486.html</w:t>
      </w:r>
    </w:p>
    <w:p>
      <w:r>
        <w:t>更多相关图书推荐：https://www.jiaokey.com</w:t>
      </w:r>
    </w:p>
    <w:p>
      <w:r>
        <w:t>罗思宝，甘中东主编 其他作品：https://www.jiaokey.com/tag/罗思宝，甘中东主编.html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关键词搜索：https://www.jiaokey.com/tag/高技能人才培训系列教材  实用仪器分析.html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