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中国区域地质调查史大事记  1829-2005年</w:t>
      </w:r>
    </w:p>
    <w:p>
      <w:r>
        <w:rPr>
          <w:rFonts w:ascii="宋体" w:hAnsi="宋体" w:eastAsia="宋体"/>
          <w:sz w:val="24"/>
        </w:rPr>
        <w:t>陈宝国等编著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中国区域地质调查史大事记  1829-2005年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本书出售、求购地址：https://www.jiaokey.com/book/detail/14339471.html</w:t>
      </w:r>
    </w:p>
    <w:p>
      <w:r>
        <w:t>更多相关图书推荐：https://www.jiaokey.com</w:t>
      </w:r>
    </w:p>
    <w:p>
      <w:r>
        <w:t>陈宝国等编著 其他作品：https://www.jiaokey.com/tag/陈宝国等编著.html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关键词搜索：https://www.jiaokey.com/tag/中国区域地质调查史大事记  1829-2005年.html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