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河南省国土资源科学研究院理论研究丛书  河南遥感地质理论与实践</w:t>
      </w:r>
    </w:p>
    <w:p>
      <w:r>
        <w:rPr>
          <w:rFonts w:ascii="宋体" w:hAnsi="宋体" w:eastAsia="宋体"/>
          <w:sz w:val="24"/>
        </w:rPr>
        <w:t>张天义，张克伟，赵鸿燕著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河南省国土资源科学研究院理论研究丛书  河南遥感地质理论与实践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张天义，张克伟，赵鸿燕著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本书出售、求购地址：https://www.jiaokey.com/book/detail/14339470.html</w:t>
      </w:r>
    </w:p>
    <w:p>
      <w:r>
        <w:t>更多相关图书推荐：https://www.jiaokey.com</w:t>
      </w:r>
    </w:p>
    <w:p>
      <w:r>
        <w:t>张天义，张克伟，赵鸿燕著 其他作品：https://www.jiaokey.com/tag/张天义，张克伟，赵鸿燕著.html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关键词搜索：https://www.jiaokey.com/tag/河南省国土资源科学研究院理论研究丛书  河南遥感地质理论与实践.html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