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上海城市地质</w:t>
      </w:r>
    </w:p>
    <w:p>
      <w:r>
        <w:rPr>
          <w:rFonts w:ascii="宋体" w:hAnsi="宋体" w:eastAsia="宋体"/>
          <w:sz w:val="24"/>
        </w:rPr>
        <w:t>魏子新，翟刚毅，严学新，方正等编著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魏子新，翟刚毅，严学新，方正等编著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本书出售、求购地址：https://www.jiaokey.com/book/detail/14339468.html</w:t>
      </w:r>
    </w:p>
    <w:p>
      <w:r>
        <w:t>更多相关图书推荐：https://www.jiaokey.com</w:t>
      </w:r>
    </w:p>
    <w:p>
      <w:r>
        <w:t>魏子新，翟刚毅，严学新，方正等编著 其他作品：https://www.jiaokey.com/tag/魏子新，翟刚毅，严学新，方正等编著.html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关键词搜索：https://www.jiaokey.com/tag/上海城市地质.html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