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柴达木盆地及其周缘山系盆山耦合与构造演化</w:t>
      </w:r>
    </w:p>
    <w:p>
      <w:r>
        <w:rPr>
          <w:rFonts w:ascii="宋体" w:hAnsi="宋体" w:eastAsia="宋体"/>
          <w:sz w:val="24"/>
        </w:rPr>
        <w:t>陈宣华，党玉琪，尹安，汪立群等著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柴达木盆地及其周缘山系盆山耦合与构造演化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陈宣华，党玉琪，尹安，汪立群等著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本书出售、求购地址：https://www.jiaokey.com/book/detail/14339465.html</w:t>
      </w:r>
    </w:p>
    <w:p>
      <w:r>
        <w:t>更多相关图书推荐：https://www.jiaokey.com</w:t>
      </w:r>
    </w:p>
    <w:p>
      <w:r>
        <w:t>陈宣华，党玉琪，尹安，汪立群等著 其他作品：https://www.jiaokey.com/tag/陈宣华，党玉琪，尹安，汪立群等著.html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关键词搜索：https://www.jiaokey.com/tag/柴达木盆地及其周缘山系盆山耦合与构造演化.html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