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内蒙古东部大地构造</w:t>
      </w:r>
    </w:p>
    <w:p>
      <w:r>
        <w:rPr>
          <w:rFonts w:ascii="宋体" w:hAnsi="宋体" w:eastAsia="宋体"/>
          <w:sz w:val="24"/>
        </w:rPr>
        <w:t>方曙，张忠，于海洋，高玉石等编著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内蒙古东部大地构造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方曙，张忠，于海洋，高玉石等编著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本书出售、求购地址：https://www.jiaokey.com/book/detail/14339463.html</w:t>
      </w:r>
    </w:p>
    <w:p>
      <w:r>
        <w:t>更多相关图书推荐：https://www.jiaokey.com</w:t>
      </w:r>
    </w:p>
    <w:p>
      <w:r>
        <w:t>方曙，张忠，于海洋，高玉石等编著 其他作品：https://www.jiaokey.com/tag/方曙，张忠，于海洋，高玉石等编著.html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关键词搜索：https://www.jiaokey.com/tag/内蒙古东部大地构造.html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