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俄罗斯地质与矿产资源及重要地学文献资料目录集成</w:t>
      </w:r>
    </w:p>
    <w:p>
      <w:r>
        <w:rPr>
          <w:rFonts w:ascii="宋体" w:hAnsi="宋体" w:eastAsia="宋体"/>
          <w:sz w:val="24"/>
        </w:rPr>
        <w:t>徐晟，张孟伯，张桂平著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俄罗斯地质与矿产资源及重要地学文献资料目录集成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徐晟，张孟伯，张桂平著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本书出售、求购地址：https://www.jiaokey.com/book/detail/14339462.html</w:t>
      </w:r>
    </w:p>
    <w:p>
      <w:r>
        <w:t>更多相关图书推荐：https://www.jiaokey.com</w:t>
      </w:r>
    </w:p>
    <w:p>
      <w:r>
        <w:t>徐晟，张孟伯，张桂平著 其他作品：https://www.jiaokey.com/tag/徐晟，张孟伯，张桂平著.html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关键词搜索：https://www.jiaokey.com/tag/俄罗斯地质与矿产资源及重要地学文献资料目录集成.html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