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煤层气钻井完井工程技术</w:t>
      </w:r>
    </w:p>
    <w:p>
      <w:r>
        <w:rPr>
          <w:rFonts w:ascii="宋体" w:hAnsi="宋体" w:eastAsia="宋体"/>
          <w:sz w:val="24"/>
        </w:rPr>
        <w:t>申瑞臣，田中兰，乔磊，何爱国编著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煤层气钻井完井工程技术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申瑞臣，田中兰，乔磊，何爱国编著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本书出售、求购地址：https://www.jiaokey.com/book/detail/14339460.html</w:t>
      </w:r>
    </w:p>
    <w:p>
      <w:r>
        <w:t>更多相关图书推荐：https://www.jiaokey.com</w:t>
      </w:r>
    </w:p>
    <w:p>
      <w:r>
        <w:t>申瑞臣，田中兰，乔磊，何爱国编著 其他作品：https://www.jiaokey.com/tag/申瑞臣，田中兰，乔磊，何爱国编著.html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关键词搜索：https://www.jiaokey.com/tag/煤层气钻井完井工程技术.html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