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中国-吉尔吉斯斯坦天山矿产概论</w:t>
      </w:r>
    </w:p>
    <w:p>
      <w:r>
        <w:rPr>
          <w:rFonts w:ascii="宋体" w:hAnsi="宋体" w:eastAsia="宋体"/>
          <w:sz w:val="24"/>
        </w:rPr>
        <w:t>李宝强，张瑞林，孟广路，杨星等编著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中国-吉尔吉斯斯坦天山矿产概论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李宝强，张瑞林，孟广路，杨星等编著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本书出售、求购地址：https://www.jiaokey.com/book/detail/14339457.html</w:t>
      </w:r>
    </w:p>
    <w:p>
      <w:r>
        <w:t>更多相关图书推荐：https://www.jiaokey.com</w:t>
      </w:r>
    </w:p>
    <w:p>
      <w:r>
        <w:t>李宝强，张瑞林，孟广路，杨星等编著 其他作品：https://www.jiaokey.com/tag/李宝强，张瑞林，孟广路，杨星等编著.html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关键词搜索：https://www.jiaokey.com/tag/中国-吉尔吉斯斯坦天山矿产概论.html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