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书名：中国西部重要成矿区带矿产资源潜力评估</w:t>
      </w:r>
    </w:p>
    <w:p>
      <w:r>
        <w:t>作者：陈毓川，王登红，付小方，唐菊兴等著</w:t>
      </w:r>
    </w:p>
    <w:p>
      <w:r>
        <w:t>出版社：北京:地质出版社,2010.07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中国西部重要成矿区带矿产资源潜力评估 评论地址：https://www.jiaokey.com/book/detail/14339456.html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