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二次调节流量耦联静液传动技术</w:t>
      </w:r>
    </w:p>
    <w:p>
      <w:r>
        <w:rPr>
          <w:rFonts w:ascii="宋体" w:hAnsi="宋体" w:eastAsia="宋体"/>
          <w:sz w:val="24"/>
        </w:rPr>
        <w:t>姜继海，苏文海著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二次调节流量耦联静液传动技术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姜继海，苏文海著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本书出售、求购地址：https://www.jiaokey.com/book/detail/14339452.html</w:t>
      </w:r>
    </w:p>
    <w:p>
      <w:r>
        <w:t>更多相关图书推荐：https://www.jiaokey.com</w:t>
      </w:r>
    </w:p>
    <w:p>
      <w:r>
        <w:t>姜继海，苏文海著 其他作品：https://www.jiaokey.com/tag/姜继海，苏文海著.html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关键词搜索：https://www.jiaokey.com/tag/二次调节流量耦联静液传动技术.html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