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新概念动态测试</w:t>
      </w:r>
    </w:p>
    <w:p>
      <w:r>
        <w:rPr>
          <w:rFonts w:ascii="宋体" w:hAnsi="宋体" w:eastAsia="宋体"/>
          <w:sz w:val="24"/>
        </w:rPr>
        <w:t>祖静，马铁华，范锦彪，裴东兴著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新概念动态测试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祖静，马铁华，范锦彪，裴东兴著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本书出售、求购地址：https://www.jiaokey.com/book/detail/14339430.html</w:t>
      </w:r>
    </w:p>
    <w:p>
      <w:r>
        <w:t>更多相关图书推荐：https://www.jiaokey.com</w:t>
      </w:r>
    </w:p>
    <w:p>
      <w:r>
        <w:t>祖静，马铁华，范锦彪，裴东兴著 其他作品：https://www.jiaokey.com/tag/祖静，马铁华，范锦彪，裴东兴著.html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关键词搜索：https://www.jiaokey.com/tag/新概念动态测试.html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