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旋转叶片  机匣系统碰摩动力学</w:t>
      </w:r>
    </w:p>
    <w:p>
      <w:r>
        <w:rPr>
          <w:rFonts w:ascii="宋体" w:hAnsi="宋体" w:eastAsia="宋体"/>
          <w:sz w:val="24"/>
        </w:rPr>
        <w:t>马辉，闻邦椿，太兴宇，韩清凯著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旋转叶片  机匣系统碰摩动力学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马辉，闻邦椿，太兴宇，韩清凯著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本书出售、求购地址：https://www.jiaokey.com/book/detail/14339420.html</w:t>
      </w:r>
    </w:p>
    <w:p>
      <w:r>
        <w:t>更多相关图书推荐：https://www.jiaokey.com</w:t>
      </w:r>
    </w:p>
    <w:p>
      <w:r>
        <w:t>马辉，闻邦椿，太兴宇，韩清凯著 其他作品：https://www.jiaokey.com/tag/马辉，闻邦椿，太兴宇，韩清凯著.html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关键词搜索：https://www.jiaokey.com/tag/旋转叶片  机匣系统碰摩动力学.html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