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新疆阿尔泰-天山地学断面地质地球物理综合探测和研究</w:t>
      </w:r>
    </w:p>
    <w:p>
      <w:r>
        <w:rPr>
          <w:rFonts w:ascii="宋体" w:hAnsi="宋体" w:eastAsia="宋体"/>
          <w:sz w:val="24"/>
        </w:rPr>
        <w:t>杨主恩，张先康，汪一鹏，王椿镛等著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新疆阿尔泰-天山地学断面地质地球物理综合探测和研究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杨主恩，张先康，汪一鹏，王椿镛等著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本书出售、求购地址：https://www.jiaokey.com/book/detail/14339411.html</w:t>
      </w:r>
    </w:p>
    <w:p>
      <w:r>
        <w:t>更多相关图书推荐：https://www.jiaokey.com</w:t>
      </w:r>
    </w:p>
    <w:p>
      <w:r>
        <w:t>杨主恩，张先康，汪一鹏，王椿镛等著 其他作品：https://www.jiaokey.com/tag/杨主恩，张先康，汪一鹏，王椿镛等著.html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关键词搜索：https://www.jiaokey.com/tag/新疆阿尔泰-天山地学断面地质地球物理综合探测和研究.html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