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复杂地质条件地震勘探技术与实践  以准噶尔盆地和吐哈盆地为例</w:t>
      </w:r>
    </w:p>
    <w:p>
      <w:r>
        <w:rPr>
          <w:rFonts w:ascii="宋体" w:hAnsi="宋体" w:eastAsia="宋体"/>
          <w:sz w:val="24"/>
        </w:rPr>
        <w:t>冉建斌，黄永平，唐东磊等著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复杂地质条件地震勘探技术与实践  以准噶尔盆地和吐哈盆地为例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冉建斌，黄永平，唐东磊等著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本书出售、求购地址：https://www.jiaokey.com/book/detail/14339404.html</w:t>
      </w:r>
    </w:p>
    <w:p>
      <w:r>
        <w:t>更多相关图书推荐：https://www.jiaokey.com</w:t>
      </w:r>
    </w:p>
    <w:p>
      <w:r>
        <w:t>冉建斌，黄永平，唐东磊等著 其他作品：https://www.jiaokey.com/tag/冉建斌，黄永平，唐东磊等著.html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关键词搜索：https://www.jiaokey.com/tag/复杂地质条件地震勘探技术与实践  以准噶尔盆地和吐哈盆地为例.html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