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书名：砥砺奋进的5年  党的十八大以来全国测绘地理信息事业辉煌成就</w:t>
      </w:r>
    </w:p>
    <w:p>
      <w:r>
        <w:t>作者:本书编委会</w:t>
      </w:r>
    </w:p>
    <w:p>
      <w:r>
        <w:t>出版社:</w:t>
      </w:r>
    </w:p>
    <w:p>
      <w:r>
        <w:t>出版日期：2017.10</w:t>
      </w:r>
    </w:p>
    <w:p>
      <w:r>
        <w:t>总页数：410</w:t>
      </w:r>
    </w:p>
    <w:p>
      <w:r>
        <w:t>更多请访问教客网:www.jiaokey.com</w:t>
      </w:r>
    </w:p>
    <w:p>
      <w:r>
        <w:t>砥砺奋进的5年  党的十八大以来全国测绘地理信息事业辉煌成就评论地址：https://www.jiaokey.com/book/detail/14339402.html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