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成矿规律研究数据模型</w:t>
      </w:r>
    </w:p>
    <w:p>
      <w:r>
        <w:rPr>
          <w:rFonts w:ascii="宋体" w:hAnsi="宋体" w:eastAsia="宋体"/>
          <w:sz w:val="24"/>
        </w:rPr>
        <w:t>左群超，杨东来，陈郑辉等著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成矿规律研究数据模型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左群超，杨东来，陈郑辉等著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本书出售、求购地址：https://www.jiaokey.com/book/detail/14339384.html</w:t>
      </w:r>
    </w:p>
    <w:p>
      <w:r>
        <w:t>更多相关图书推荐：https://www.jiaokey.com</w:t>
      </w:r>
    </w:p>
    <w:p>
      <w:r>
        <w:t>左群超，杨东来，陈郑辉等著 其他作品：https://www.jiaokey.com/tag/左群超，杨东来，陈郑辉等著.html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关键词搜索：https://www.jiaokey.com/tag/成矿规律研究数据模型.html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