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  跨越发展  2017中国测绘地理信息学会学术年会论文集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  跨越发展  2017中国测绘地理信息学会学术年会论文集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本书出售、求购地址：https://www.jiaokey.com/book/detail/14339378.html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关键词搜索：https://www.jiaokey.com/tag/创新驱动  跨越发展  2017中国测绘地理信息学会学术年会论文集.html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