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南堡滩海大斜度井采油工程技术与实践</w:t>
      </w:r>
    </w:p>
    <w:p>
      <w:r>
        <w:rPr>
          <w:rFonts w:ascii="宋体" w:hAnsi="宋体" w:eastAsia="宋体"/>
          <w:sz w:val="24"/>
        </w:rPr>
        <w:t>常学军，李良川编著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南堡滩海大斜度井采油工程技术与实践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常学军，李良川编著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本书出售、求购地址：https://www.jiaokey.com/book/detail/14339356.html</w:t>
      </w:r>
    </w:p>
    <w:p>
      <w:r>
        <w:t>更多相关图书推荐：https://www.jiaokey.com</w:t>
      </w:r>
    </w:p>
    <w:p>
      <w:r>
        <w:t>常学军，李良川编著 其他作品：https://www.jiaokey.com/tag/常学军，李良川编著.html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关键词搜索：https://www.jiaokey.com/tag/南堡滩海大斜度井采油工程技术与实践.html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