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青藏高原东南缘第四纪工程地质概论</w:t>
      </w:r>
    </w:p>
    <w:p>
      <w:r>
        <w:rPr>
          <w:rFonts w:ascii="宋体" w:hAnsi="宋体" w:eastAsia="宋体"/>
          <w:sz w:val="24"/>
        </w:rPr>
        <w:t>张永双，曲永新，赵希涛，郭长宝等著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青藏高原东南缘第四纪工程地质概论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张永双，曲永新，赵希涛，郭长宝等著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本书出售、求购地址：https://www.jiaokey.com/book/detail/14339348.html</w:t>
      </w:r>
    </w:p>
    <w:p>
      <w:r>
        <w:t>更多相关图书推荐：https://www.jiaokey.com</w:t>
      </w:r>
    </w:p>
    <w:p>
      <w:r>
        <w:t>张永双，曲永新，赵希涛，郭长宝等著 其他作品：https://www.jiaokey.com/tag/张永双，曲永新，赵希涛，郭长宝等著.html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关键词搜索：https://www.jiaokey.com/tag/青藏高原东南缘第四纪工程地质概论.html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