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剩余油分布精细描述综合地球物理技术</w:t>
      </w:r>
    </w:p>
    <w:p>
      <w:r>
        <w:rPr>
          <w:rFonts w:ascii="宋体" w:hAnsi="宋体" w:eastAsia="宋体"/>
          <w:sz w:val="24"/>
        </w:rPr>
        <w:t>赵毅，刘晓璐，王先荣等编著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剩余油分布精细描述综合地球物理技术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赵毅，刘晓璐，王先荣等编著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本书出售、求购地址：https://www.jiaokey.com/book/detail/14339343.html</w:t>
      </w:r>
    </w:p>
    <w:p>
      <w:r>
        <w:t>更多相关图书推荐：https://www.jiaokey.com</w:t>
      </w:r>
    </w:p>
    <w:p>
      <w:r>
        <w:t>赵毅，刘晓璐，王先荣等编著 其他作品：https://www.jiaokey.com/tag/赵毅，刘晓璐，王先荣等编著.html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关键词搜索：https://www.jiaokey.com/tag/剩余油分布精细描述综合地球物理技术.html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