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黑洞与暗能量  宇宙的命运交响</w:t>
      </w:r>
    </w:p>
    <w:p>
      <w:r>
        <w:rPr>
          <w:rFonts w:ascii="宋体" w:hAnsi="宋体" w:eastAsia="宋体"/>
          <w:sz w:val="24"/>
        </w:rPr>
        <w:t>（法）让-皮埃尔·卢米涅著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黑洞与暗能量  宇宙的命运交响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（法）让-皮埃尔·卢米涅著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本书出售、求购地址：https://www.jiaokey.com/book/detail/14339329.html</w:t>
      </w:r>
    </w:p>
    <w:p>
      <w:r>
        <w:t>更多相关图书推荐：https://www.jiaokey.com</w:t>
      </w:r>
    </w:p>
    <w:p>
      <w:r>
        <w:t>（法）让-皮埃尔·卢米涅著 其他作品：https://www.jiaokey.com/tag/（法）让-皮埃尔·卢米涅著.html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关键词搜索：https://www.jiaokey.com/tag/黑洞与暗能量  宇宙的命运交响.html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