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中国典型矿床系列标本及光薄片图册  黑金属、稀有、稀土金属、非金属</w:t>
      </w:r>
    </w:p>
    <w:p>
      <w:r>
        <w:rPr>
          <w:rFonts w:ascii="宋体" w:hAnsi="宋体" w:eastAsia="宋体"/>
          <w:sz w:val="24"/>
        </w:rPr>
        <w:t>高鹏鑫，魏雪芳，史维鑫，王瑞红编著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中国典型矿床系列标本及光薄片图册  黑金属、稀有、稀土金属、非金属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高鹏鑫，魏雪芳，史维鑫，王瑞红编著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本书出售、求购地址：https://www.jiaokey.com/book/detail/14339327.html</w:t>
      </w:r>
    </w:p>
    <w:p>
      <w:r>
        <w:t>更多相关图书推荐：https://www.jiaokey.com</w:t>
      </w:r>
    </w:p>
    <w:p>
      <w:r>
        <w:t>高鹏鑫，魏雪芳，史维鑫，王瑞红编著 其他作品：https://www.jiaokey.com/tag/高鹏鑫，魏雪芳，史维鑫，王瑞红编著.html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关键词搜索：https://www.jiaokey.com/tag/中国典型矿床系列标本及光薄片图册  黑金属、稀有、稀土金属、非金属.html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