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森林沼泽区矿产资源地球化学勘查技术方法研究</w:t>
      </w:r>
    </w:p>
    <w:p>
      <w:r>
        <w:rPr>
          <w:rFonts w:ascii="宋体" w:hAnsi="宋体" w:eastAsia="宋体"/>
          <w:sz w:val="24"/>
        </w:rPr>
        <w:t>金浚，杨少平著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森林沼泽区矿产资源地球化学勘查技术方法研究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金浚，杨少平著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本书出售、求购地址：https://www.jiaokey.com/book/detail/14339285.html</w:t>
      </w:r>
    </w:p>
    <w:p>
      <w:r>
        <w:t>更多相关图书推荐：https://www.jiaokey.com</w:t>
      </w:r>
    </w:p>
    <w:p>
      <w:r>
        <w:t>金浚，杨少平著 其他作品：https://www.jiaokey.com/tag/金浚，杨少平著.html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关键词搜索：https://www.jiaokey.com/tag/森林沼泽区矿产资源地球化学勘查技术方法研究.html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