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书名：佛说贤者五福德经讲解</w:t>
      </w:r>
    </w:p>
    <w:p>
      <w:r>
        <w:t>作者：傅味琴主讲</w:t>
      </w:r>
    </w:p>
    <w:p>
      <w:r>
        <w:t>出版社：开化县文殊院著,2012.05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佛说贤者五福德经讲解 评论地址：https://www.jiaokey.com/book/detail/14339268.html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