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爱智求真的时代探寻  中国社会科学院哲学研究所60周年学术文集  上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爱智求真的时代探寻  中国社会科学院哲学研究所60周年学术文集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本书出售、求购地址：https://www.jiaokey.com/book/detail/14339241.html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关键词搜索：https://www.jiaokey.com/tag/爱智求真的时代探寻  中国社会科学院哲学研究所60周年学术文集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