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书名：巧舌如芒  新媒体职场口才130招</w:t>
      </w:r>
    </w:p>
    <w:p>
      <w:r>
        <w:t>作者：易柯明著</w:t>
      </w:r>
    </w:p>
    <w:p>
      <w:r>
        <w:t>出版社：北京:台海出版社,2016.12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巧舌如芒  新媒体职场口才130招 评论地址：https://www.jiaokey.com/book/detail/14339237.html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