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隐身人  英文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隐身人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本书出售、求购地址：https://www.jiaokey.com/book/detail/14339222.html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关键词搜索：https://www.jiaokey.com/tag/时间机器 隐身人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