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书名：马克思为什么是对的  珍藏版</w:t>
      </w:r>
    </w:p>
    <w:p>
      <w:r>
        <w:t>作者：（英）特里·，伊格尔顿著；李杨，任文科，郑义译</w:t>
      </w:r>
    </w:p>
    <w:p>
      <w:r>
        <w:t>出版社：重庆:重庆出版社,2017.10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马克思为什么是对的  珍藏版 评论地址：https://www.jiaokey.com/book/detail/14339216.html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