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书名：中华人民共和国公安部公报  2016年卷</w:t>
      </w:r>
    </w:p>
    <w:p>
      <w:r>
        <w:t>作者：《中华人民共和国公安部公报》编写组编</w:t>
      </w:r>
    </w:p>
    <w:p>
      <w:r>
        <w:t>出版社：北京:群众出版社,2017.01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中华人民共和国公安部公报  2016年卷 评论地址：https://www.jiaokey.com/book/detail/14339209.html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