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帝国的边缘  后殖民主义与城市</w:t>
      </w:r>
    </w:p>
    <w:p>
      <w:r>
        <w:rPr>
          <w:rFonts w:ascii="宋体" w:hAnsi="宋体" w:eastAsia="宋体"/>
          <w:sz w:val="24"/>
        </w:rPr>
        <w:t>简·M.雅各布斯著；何文郁译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帝国的边缘  后殖民主义与城市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简·M.雅各布斯著；何文郁译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本书出售、求购地址：https://www.jiaokey.com/book/detail/14339202.html</w:t>
      </w:r>
    </w:p>
    <w:p>
      <w:r>
        <w:t>更多相关图书推荐：https://www.jiaokey.com</w:t>
      </w:r>
    </w:p>
    <w:p>
      <w:r>
        <w:t>简·M.雅各布斯著；何文郁译 其他作品：https://www.jiaokey.com/tag/简·M.雅各布斯著；何文郁译.html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关键词搜索：https://www.jiaokey.com/tag/帝国的边缘  后殖民主义与城市.html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