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复杂之美  人类必然的命运和结局</w:t>
      </w:r>
    </w:p>
    <w:p>
      <w:r>
        <w:rPr>
          <w:rFonts w:ascii="宋体" w:hAnsi="宋体" w:eastAsia="宋体"/>
          <w:sz w:val="24"/>
        </w:rPr>
        <w:t>（美）约翰.H.米勒著；潘丽君译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复杂之美  人类必然的命运和结局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（美）约翰.H.米勒著；潘丽君译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本书出售、求购地址：https://www.jiaokey.com/book/detail/14339188.html</w:t>
      </w:r>
    </w:p>
    <w:p>
      <w:r>
        <w:t>更多相关图书推荐：https://www.jiaokey.com</w:t>
      </w:r>
    </w:p>
    <w:p>
      <w:r>
        <w:t>（美）约翰.H.米勒著；潘丽君译 其他作品：https://www.jiaokey.com/tag/（美）约翰.H.米勒著；潘丽君译.html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关键词搜索：https://www.jiaokey.com/tag/复杂之美  人类必然的命运和结局.html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