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防止海上事故  INCSEA概念的历史</w:t>
      </w:r>
    </w:p>
    <w:p>
      <w:r>
        <w:rPr>
          <w:rFonts w:ascii="宋体" w:hAnsi="宋体" w:eastAsia="宋体"/>
          <w:sz w:val="24"/>
        </w:rPr>
        <w:t>（美）大卫·F.温科勒（DavidF.Winkler）著；邢广梅等译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防止海上事故  INCSEA概念的历史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（美）大卫·F.温科勒（DavidF.Winkler）著；邢广梅等译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本书出售、求购地址：https://www.jiaokey.com/book/detail/14339185.html</w:t>
      </w:r>
    </w:p>
    <w:p>
      <w:r>
        <w:t>更多相关图书推荐：https://www.jiaokey.com</w:t>
      </w:r>
    </w:p>
    <w:p>
      <w:r>
        <w:t>（美）大卫·F.温科勒（DavidF.Winkler）著；邢广梅等译 其他作品：https://www.jiaokey.com/tag/（美）大卫·F.温科勒（DavidF.Winkler）著；邢广梅等译.html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关键词搜索：https://www.jiaokey.com/tag/防止海上事故  INCSEA概念的历史.html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