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闻道思齐  “儒学讲坛”系列讲演录  第3辑</w:t>
      </w:r>
    </w:p>
    <w:p>
      <w:r>
        <w:rPr>
          <w:rFonts w:ascii="宋体" w:hAnsi="宋体" w:eastAsia="宋体"/>
          <w:sz w:val="24"/>
        </w:rPr>
        <w:t>周桂钿主编；李春颖执行主编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闻道思齐  “儒学讲坛”系列讲演录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周桂钿主编；李春颖执行主编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本书出售、求购地址：https://www.jiaokey.com/book/detail/14339167.html</w:t>
      </w:r>
    </w:p>
    <w:p>
      <w:r>
        <w:t>更多相关图书推荐：https://www.jiaokey.com</w:t>
      </w:r>
    </w:p>
    <w:p>
      <w:r>
        <w:t>周桂钿主编；李春颖执行主编 其他作品：https://www.jiaokey.com/tag/周桂钿主编；李春颖执行主编.html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关键词搜索：https://www.jiaokey.com/tag/闻道思齐  “儒学讲坛”系列讲演录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