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书名：在断了A弦的琴上奏出多复变强音  陆启铿传</w:t>
      </w:r>
    </w:p>
    <w:p>
      <w:r>
        <w:t>作者：杨静著</w:t>
      </w:r>
    </w:p>
    <w:p>
      <w:r>
        <w:t>出版社：北京:中国科学技术出版社,2017.05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在断了A弦的琴上奏出多复变强音  陆启铿传 评论地址：https://www.jiaokey.com/book/detail/14339154.html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