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海潮逐浪  镜水周回  童秉纲口述人生</w:t>
      </w:r>
    </w:p>
    <w:p>
      <w:r>
        <w:rPr>
          <w:rFonts w:ascii="宋体" w:hAnsi="宋体" w:eastAsia="宋体"/>
          <w:sz w:val="24"/>
        </w:rPr>
        <w:t>赵硕，李秀波，陈琳琳整理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海潮逐浪  镜水周回  童秉纲口述人生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赵硕，李秀波，陈琳琳整理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本书出售、求购地址：https://www.jiaokey.com/book/detail/14339153.html</w:t>
      </w:r>
    </w:p>
    <w:p>
      <w:r>
        <w:t>更多相关图书推荐：https://www.jiaokey.com</w:t>
      </w:r>
    </w:p>
    <w:p>
      <w:r>
        <w:t>赵硕，李秀波，陈琳琳整理 其他作品：https://www.jiaokey.com/tag/赵硕，李秀波，陈琳琳整理.html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关键词搜索：https://www.jiaokey.com/tag/海潮逐浪  镜水周回  童秉纲口述人生.html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