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书名：慢病毒疫苗的开拓者  沈荣显传</w:t>
      </w:r>
    </w:p>
    <w:p>
      <w:r>
        <w:t>作者：李可宝，林跃智，李妍著</w:t>
      </w:r>
    </w:p>
    <w:p>
      <w:r>
        <w:t>出版社：北京：中国科学技术出版社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慢病毒疫苗的开拓者  沈荣显传 评论地址：https://www.jiaokey.com/book/detail/14339152.html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