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书名：流动的精益生产  在流程型企业中建立精益生产文化</w:t>
      </w:r>
    </w:p>
    <w:p>
      <w:r>
        <w:t>作者：（美）雷蒙德·C.弗洛伊德著；苗瑞译</w:t>
      </w:r>
    </w:p>
    <w:p>
      <w:r>
        <w:t>出版社：上海:上海交通大学出版社,2017.07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流动的精益生产  在流程型企业中建立精益生产文化 评论地址：https://www.jiaokey.com/book/detail/14339144.html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