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风险社会视域下产品犯罪的刑法规制</w:t>
      </w:r>
    </w:p>
    <w:p>
      <w:r>
        <w:rPr>
          <w:rFonts w:ascii="宋体" w:hAnsi="宋体" w:eastAsia="宋体"/>
          <w:sz w:val="24"/>
        </w:rPr>
        <w:t>郝艳兵著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风险社会视域下产品犯罪的刑法规制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本书出售、求购地址：https://www.jiaokey.com/book/detail/14339127.html</w:t>
      </w:r>
    </w:p>
    <w:p>
      <w:r>
        <w:t>更多相关图书推荐：https://www.jiaokey.com</w:t>
      </w:r>
    </w:p>
    <w:p>
      <w:r>
        <w:t>郝艳兵著 其他作品：https://www.jiaokey.com/tag/郝艳兵著.html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关键词搜索：https://www.jiaokey.com/tag/风险社会视域下产品犯罪的刑法规制.html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