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创意写作书系  自我与面具  回忆录写作的艺术</w:t>
      </w:r>
    </w:p>
    <w:p>
      <w:r>
        <w:rPr>
          <w:rFonts w:ascii="宋体" w:hAnsi="宋体" w:eastAsia="宋体"/>
          <w:sz w:val="24"/>
        </w:rPr>
        <w:t>（美）玛丽·卡尔（Mary Karr）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创意写作书系  自我与面具  回忆录写作的艺术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（美）玛丽·卡尔（Mary Karr）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本书出售、求购地址：https://www.jiaokey.com/book/detail/14339117.html</w:t>
      </w:r>
    </w:p>
    <w:p>
      <w:r>
        <w:t>更多相关图书推荐：https://www.jiaokey.com</w:t>
      </w:r>
    </w:p>
    <w:p>
      <w:r>
        <w:t>（美）玛丽·卡尔（Mary Karr） 其他作品：https://www.jiaokey.com/tag/（美）玛丽·卡尔（Mary Karr）.html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关键词搜索：https://www.jiaokey.com/tag/创意写作书系  自我与面具  回忆录写作的艺术.html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