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爱乐之道  下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爱乐之道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本书出售、求购地址：https://www.jiaokey.com/book/detail/14339114.html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关键词搜索：https://www.jiaokey.com/tag/爱乐之道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