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心灵晴雨图  河合隼雄谈自我认知</w:t>
      </w:r>
    </w:p>
    <w:p>
      <w:r>
        <w:rPr>
          <w:rFonts w:ascii="宋体" w:hAnsi="宋体" w:eastAsia="宋体"/>
          <w:sz w:val="24"/>
        </w:rPr>
        <w:t>（日）河合隼&lt;font color=Red&gt;雄&lt;/font&gt;著；管秀兰译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9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心灵晴雨图  河合隼雄谈自我认知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（日）河合隼&lt;font color=Red&gt;雄&lt;/font&gt;著；管秀兰译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本书出售、求购地址：https://www.jiaokey.com/book/detail/14339096.html</w:t>
      </w:r>
    </w:p>
    <w:p>
      <w:r>
        <w:t>更多相关图书推荐：https://www.jiaokey.com</w:t>
      </w:r>
    </w:p>
    <w:p>
      <w:r>
        <w:t>（日）河合隼&lt;font color=Red&gt;雄&lt;/font&gt;著；管秀兰译 其他作品：https://www.jiaokey.com/tag/（日）河合隼&lt;font color=Red&gt;雄&lt;/font&gt;著；管秀兰译.html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关键词搜索：https://www.jiaokey.com/tag/认知心理学-通俗读物.html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